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2114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Ившина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Владислава Алексеевича, </w:t>
      </w:r>
      <w:r>
        <w:rPr>
          <w:rStyle w:val="cat-UserDefinedgrp-28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Ившин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6rplc-1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80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266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Ившин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58624022</w:t>
      </w:r>
      <w:r>
        <w:rPr>
          <w:rFonts w:ascii="Times New Roman" w:eastAsia="Times New Roman" w:hAnsi="Times New Roman" w:cs="Times New Roman"/>
          <w:sz w:val="27"/>
          <w:szCs w:val="27"/>
        </w:rPr>
        <w:t>8029266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8rplc-25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Ившина Владислава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7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211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0412365400665021142420102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42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Sumgrp-16rplc-15">
    <w:name w:val="cat-Sum grp-16 rplc-15"/>
    <w:basedOn w:val="DefaultParagraphFont"/>
  </w:style>
  <w:style w:type="character" w:customStyle="1" w:styleId="cat-SumInWordsgrp-18rplc-25">
    <w:name w:val="cat-SumInWords grp-18 rplc-25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SumInWordsgrp-18rplc-42">
    <w:name w:val="cat-SumInWords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